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F277F" w14:textId="77777777" w:rsidR="00800D90" w:rsidRPr="00800D90" w:rsidRDefault="00800D90" w:rsidP="00800D90">
      <w:pPr>
        <w:spacing w:after="0"/>
        <w:rPr>
          <w:b/>
          <w:bCs/>
          <w:lang w:val="de-DE"/>
        </w:rPr>
      </w:pPr>
      <w:r w:rsidRPr="00800D90">
        <w:rPr>
          <w:b/>
          <w:bCs/>
          <w:lang w:val="de-DE"/>
        </w:rPr>
        <w:t>Mitmachgeschichte "Jesus beruft die ersten Jünger"</w:t>
      </w:r>
    </w:p>
    <w:p w14:paraId="5B32293E" w14:textId="0981E3BC" w:rsidR="00800D90" w:rsidRPr="00800D90" w:rsidRDefault="00800D90" w:rsidP="00800D90">
      <w:pPr>
        <w:spacing w:after="0"/>
        <w:rPr>
          <w:lang w:val="de-DE"/>
        </w:rPr>
      </w:pPr>
      <w:r w:rsidRPr="00800D90">
        <w:rPr>
          <w:lang w:val="de-DE"/>
        </w:rPr>
        <w:t>(</w:t>
      </w:r>
      <w:r>
        <w:rPr>
          <w:lang w:val="de-DE"/>
        </w:rPr>
        <w:t>Lukas 5,1-11</w:t>
      </w:r>
      <w:r w:rsidRPr="00800D90">
        <w:rPr>
          <w:lang w:val="de-DE"/>
        </w:rPr>
        <w:t>)</w:t>
      </w: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4361"/>
        <w:gridCol w:w="4279"/>
      </w:tblGrid>
      <w:tr w:rsidR="00645253" w:rsidRPr="00645253" w14:paraId="4BAA81E6" w14:textId="77777777" w:rsidTr="006452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hideMark/>
          </w:tcPr>
          <w:p w14:paraId="2E6512F4" w14:textId="77777777" w:rsidR="00800D90" w:rsidRPr="00800D90" w:rsidRDefault="00800D90" w:rsidP="00800D90">
            <w:pPr>
              <w:spacing w:line="276" w:lineRule="auto"/>
              <w:rPr>
                <w:lang w:val="de-DE"/>
              </w:rPr>
            </w:pPr>
            <w:r w:rsidRPr="00800D90">
              <w:rPr>
                <w:lang w:val="de-DE"/>
              </w:rPr>
              <w:t>Erzählung</w:t>
            </w:r>
          </w:p>
        </w:tc>
        <w:tc>
          <w:tcPr>
            <w:tcW w:w="4279" w:type="dxa"/>
            <w:hideMark/>
          </w:tcPr>
          <w:p w14:paraId="7694F5E6" w14:textId="77777777" w:rsidR="00800D90" w:rsidRPr="00800D90" w:rsidRDefault="00800D90" w:rsidP="00800D9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800D90">
              <w:rPr>
                <w:lang w:val="de-DE"/>
              </w:rPr>
              <w:t>Gesten und Bewegungen</w:t>
            </w:r>
          </w:p>
        </w:tc>
      </w:tr>
      <w:tr w:rsidR="00645253" w:rsidRPr="00800D90" w14:paraId="1F63CA05" w14:textId="77777777" w:rsidTr="00645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hideMark/>
          </w:tcPr>
          <w:p w14:paraId="67462C72" w14:textId="77777777" w:rsidR="00800D90" w:rsidRPr="00800D90" w:rsidRDefault="00800D90" w:rsidP="00800D90">
            <w:pPr>
              <w:spacing w:line="276" w:lineRule="auto"/>
              <w:rPr>
                <w:b w:val="0"/>
                <w:bCs w:val="0"/>
                <w:lang w:val="de-DE"/>
              </w:rPr>
            </w:pPr>
            <w:r w:rsidRPr="00800D90">
              <w:rPr>
                <w:b w:val="0"/>
                <w:bCs w:val="0"/>
                <w:lang w:val="de-DE"/>
              </w:rPr>
              <w:t>Viele Menschen kommen zum See Genezareth.</w:t>
            </w:r>
          </w:p>
        </w:tc>
        <w:tc>
          <w:tcPr>
            <w:tcW w:w="4279" w:type="dxa"/>
            <w:hideMark/>
          </w:tcPr>
          <w:p w14:paraId="0A23EDBB" w14:textId="36C8E1F4" w:rsidR="00800D90" w:rsidRPr="00800D90" w:rsidRDefault="00645253" w:rsidP="00800D9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Auf der Stelle gehen.</w:t>
            </w:r>
          </w:p>
        </w:tc>
      </w:tr>
      <w:tr w:rsidR="00645253" w:rsidRPr="00800D90" w14:paraId="56AA48F1" w14:textId="77777777" w:rsidTr="006452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hideMark/>
          </w:tcPr>
          <w:p w14:paraId="5249E64D" w14:textId="77777777" w:rsidR="00800D90" w:rsidRPr="00800D90" w:rsidRDefault="00800D90" w:rsidP="00800D90">
            <w:pPr>
              <w:spacing w:line="276" w:lineRule="auto"/>
              <w:rPr>
                <w:b w:val="0"/>
                <w:bCs w:val="0"/>
                <w:lang w:val="de-DE"/>
              </w:rPr>
            </w:pPr>
            <w:r w:rsidRPr="00800D90">
              <w:rPr>
                <w:b w:val="0"/>
                <w:bCs w:val="0"/>
                <w:lang w:val="de-DE"/>
              </w:rPr>
              <w:t>Alle wollen Jesus sehen.</w:t>
            </w:r>
          </w:p>
        </w:tc>
        <w:tc>
          <w:tcPr>
            <w:tcW w:w="4279" w:type="dxa"/>
            <w:hideMark/>
          </w:tcPr>
          <w:p w14:paraId="7814F28F" w14:textId="3A2741E9" w:rsidR="00800D90" w:rsidRPr="00800D90" w:rsidRDefault="00800D90" w:rsidP="00800D9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800D90">
              <w:rPr>
                <w:lang w:val="de-DE"/>
              </w:rPr>
              <w:t>Eine Hand über die Augenbrauen halten</w:t>
            </w:r>
            <w:r w:rsidR="00645253">
              <w:rPr>
                <w:lang w:val="de-DE"/>
              </w:rPr>
              <w:t>.</w:t>
            </w:r>
          </w:p>
        </w:tc>
      </w:tr>
      <w:tr w:rsidR="00645253" w:rsidRPr="00800D90" w14:paraId="7B00D332" w14:textId="77777777" w:rsidTr="00645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hideMark/>
          </w:tcPr>
          <w:p w14:paraId="5DBD1C17" w14:textId="77777777" w:rsidR="00800D90" w:rsidRPr="00800D90" w:rsidRDefault="00800D90" w:rsidP="00800D90">
            <w:pPr>
              <w:spacing w:line="276" w:lineRule="auto"/>
              <w:rPr>
                <w:b w:val="0"/>
                <w:bCs w:val="0"/>
                <w:lang w:val="de-DE"/>
              </w:rPr>
            </w:pPr>
            <w:r w:rsidRPr="00800D90">
              <w:rPr>
                <w:b w:val="0"/>
                <w:bCs w:val="0"/>
                <w:lang w:val="de-DE"/>
              </w:rPr>
              <w:t>Sie wollen hören, was er von Gott erzählt.</w:t>
            </w:r>
          </w:p>
        </w:tc>
        <w:tc>
          <w:tcPr>
            <w:tcW w:w="4279" w:type="dxa"/>
            <w:hideMark/>
          </w:tcPr>
          <w:p w14:paraId="3AEB96B1" w14:textId="77777777" w:rsidR="00800D90" w:rsidRPr="00800D90" w:rsidRDefault="00800D90" w:rsidP="00800D9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800D90">
              <w:rPr>
                <w:lang w:val="de-DE"/>
              </w:rPr>
              <w:t>Eine Hand ans Ohr legen.</w:t>
            </w:r>
          </w:p>
        </w:tc>
      </w:tr>
      <w:tr w:rsidR="00645253" w:rsidRPr="00800D90" w14:paraId="5D13FCD6" w14:textId="77777777" w:rsidTr="006452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0F1FD259" w14:textId="72AF4132" w:rsidR="00800D90" w:rsidRPr="00645253" w:rsidRDefault="00800D90" w:rsidP="00800D90">
            <w:pPr>
              <w:rPr>
                <w:b w:val="0"/>
                <w:bCs w:val="0"/>
                <w:lang w:val="de-DE"/>
              </w:rPr>
            </w:pPr>
            <w:r w:rsidRPr="00645253">
              <w:rPr>
                <w:b w:val="0"/>
                <w:bCs w:val="0"/>
                <w:lang w:val="de-DE"/>
              </w:rPr>
              <w:t>Jesus steigt in ein Boot von Petrus.</w:t>
            </w:r>
          </w:p>
        </w:tc>
        <w:tc>
          <w:tcPr>
            <w:tcW w:w="4279" w:type="dxa"/>
          </w:tcPr>
          <w:p w14:paraId="52D55468" w14:textId="1A5A6842" w:rsidR="00800D90" w:rsidRPr="00800D90" w:rsidRDefault="00800D90" w:rsidP="00800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Beinbewegung über ein (unsichtbares) Hindernis machen. </w:t>
            </w:r>
          </w:p>
        </w:tc>
      </w:tr>
      <w:tr w:rsidR="00645253" w:rsidRPr="00800D90" w14:paraId="51F97350" w14:textId="77777777" w:rsidTr="00645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6E87B209" w14:textId="069F7022" w:rsidR="00800D90" w:rsidRPr="00645253" w:rsidRDefault="00800D90" w:rsidP="00800D90">
            <w:pPr>
              <w:rPr>
                <w:b w:val="0"/>
                <w:bCs w:val="0"/>
                <w:lang w:val="de-DE"/>
              </w:rPr>
            </w:pPr>
            <w:r w:rsidRPr="00645253">
              <w:rPr>
                <w:b w:val="0"/>
                <w:bCs w:val="0"/>
                <w:lang w:val="de-DE"/>
              </w:rPr>
              <w:t>Die beiden fahren ein kleines Stück auf den See.</w:t>
            </w:r>
          </w:p>
        </w:tc>
        <w:tc>
          <w:tcPr>
            <w:tcW w:w="4279" w:type="dxa"/>
          </w:tcPr>
          <w:p w14:paraId="66C5EBF1" w14:textId="7E2186C8" w:rsidR="00800D90" w:rsidRDefault="00800D90" w:rsidP="00800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Ruderbewegungen mit den Armen machen.</w:t>
            </w:r>
          </w:p>
        </w:tc>
      </w:tr>
      <w:tr w:rsidR="00645253" w:rsidRPr="00800D90" w14:paraId="22D10136" w14:textId="77777777" w:rsidTr="006452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1906F9D3" w14:textId="3B31E57C" w:rsidR="00800D90" w:rsidRPr="00645253" w:rsidRDefault="00800D90" w:rsidP="00800D90">
            <w:pPr>
              <w:rPr>
                <w:b w:val="0"/>
                <w:bCs w:val="0"/>
                <w:lang w:val="de-DE"/>
              </w:rPr>
            </w:pPr>
            <w:r w:rsidRPr="00645253">
              <w:rPr>
                <w:b w:val="0"/>
                <w:bCs w:val="0"/>
                <w:lang w:val="de-DE"/>
              </w:rPr>
              <w:t>Jesus erzählt von Gottes Botschaft.</w:t>
            </w:r>
          </w:p>
        </w:tc>
        <w:tc>
          <w:tcPr>
            <w:tcW w:w="4279" w:type="dxa"/>
          </w:tcPr>
          <w:p w14:paraId="3BAACEEC" w14:textId="53747C92" w:rsidR="00800D90" w:rsidRDefault="00800D90" w:rsidP="00800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Hände an den Mund als „Trichter“ halten.</w:t>
            </w:r>
          </w:p>
        </w:tc>
      </w:tr>
      <w:tr w:rsidR="00645253" w:rsidRPr="00800D90" w14:paraId="01E13A68" w14:textId="77777777" w:rsidTr="00645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4AD6A604" w14:textId="12C0D891" w:rsidR="00800D90" w:rsidRPr="00645253" w:rsidRDefault="00800D90" w:rsidP="00800D90">
            <w:pPr>
              <w:rPr>
                <w:b w:val="0"/>
                <w:bCs w:val="0"/>
                <w:lang w:val="de-DE"/>
              </w:rPr>
            </w:pPr>
            <w:r w:rsidRPr="00645253">
              <w:rPr>
                <w:b w:val="0"/>
                <w:bCs w:val="0"/>
                <w:lang w:val="de-DE"/>
              </w:rPr>
              <w:t>Jesus sagt zu Petrus: „Fahr weiter auf den See und fische!“</w:t>
            </w:r>
          </w:p>
        </w:tc>
        <w:tc>
          <w:tcPr>
            <w:tcW w:w="4279" w:type="dxa"/>
          </w:tcPr>
          <w:p w14:paraId="27ABB8E7" w14:textId="3A4B5CF7" w:rsidR="00800D90" w:rsidRDefault="00800D90" w:rsidP="00800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Mit dem Finger in eine Richtung als Wegweiser zeigen.</w:t>
            </w:r>
          </w:p>
        </w:tc>
      </w:tr>
      <w:tr w:rsidR="00645253" w:rsidRPr="00800D90" w14:paraId="2DF9C3B5" w14:textId="77777777" w:rsidTr="006452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0ED4279B" w14:textId="5F1D3AE4" w:rsidR="00800D90" w:rsidRPr="00645253" w:rsidRDefault="00800D90" w:rsidP="00800D90">
            <w:pPr>
              <w:rPr>
                <w:b w:val="0"/>
                <w:bCs w:val="0"/>
                <w:lang w:val="de-DE"/>
              </w:rPr>
            </w:pPr>
            <w:r w:rsidRPr="00645253">
              <w:rPr>
                <w:b w:val="0"/>
                <w:bCs w:val="0"/>
                <w:lang w:val="de-DE"/>
              </w:rPr>
              <w:t>Petrus wirft auf dem See seine Netze aus. Sie werden voll mit Fischen.</w:t>
            </w:r>
          </w:p>
        </w:tc>
        <w:tc>
          <w:tcPr>
            <w:tcW w:w="4279" w:type="dxa"/>
          </w:tcPr>
          <w:p w14:paraId="7C002E36" w14:textId="535897C4" w:rsidR="00800D90" w:rsidRDefault="00800D90" w:rsidP="00800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So tun, als würde man ein Netz auswerfen (neben sich).</w:t>
            </w:r>
          </w:p>
        </w:tc>
      </w:tr>
      <w:tr w:rsidR="00645253" w:rsidRPr="00800D90" w14:paraId="6994700C" w14:textId="77777777" w:rsidTr="00645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23B20555" w14:textId="41CAB0B7" w:rsidR="00800D90" w:rsidRPr="00645253" w:rsidRDefault="00800D90" w:rsidP="00800D90">
            <w:pPr>
              <w:rPr>
                <w:b w:val="0"/>
                <w:bCs w:val="0"/>
                <w:lang w:val="de-DE"/>
              </w:rPr>
            </w:pPr>
            <w:r w:rsidRPr="00645253">
              <w:rPr>
                <w:b w:val="0"/>
                <w:bCs w:val="0"/>
                <w:lang w:val="de-DE"/>
              </w:rPr>
              <w:t>Petrus holt die Fische in sein Boot. Aber es waren zu viele.</w:t>
            </w:r>
          </w:p>
        </w:tc>
        <w:tc>
          <w:tcPr>
            <w:tcW w:w="4279" w:type="dxa"/>
          </w:tcPr>
          <w:p w14:paraId="7F834253" w14:textId="52049A2D" w:rsidR="00800D90" w:rsidRDefault="00800D90" w:rsidP="00800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Die „Fische“ ins Boot mit den Händen schaufeln.</w:t>
            </w:r>
          </w:p>
        </w:tc>
      </w:tr>
      <w:tr w:rsidR="00645253" w:rsidRPr="00800D90" w14:paraId="6040C74A" w14:textId="77777777" w:rsidTr="006452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2F19A0D4" w14:textId="3B6920DA" w:rsidR="00800D90" w:rsidRPr="00645253" w:rsidRDefault="00800D90" w:rsidP="00800D90">
            <w:pPr>
              <w:rPr>
                <w:b w:val="0"/>
                <w:bCs w:val="0"/>
                <w:lang w:val="de-DE"/>
              </w:rPr>
            </w:pPr>
            <w:r w:rsidRPr="00645253">
              <w:rPr>
                <w:b w:val="0"/>
                <w:bCs w:val="0"/>
                <w:lang w:val="de-DE"/>
              </w:rPr>
              <w:t xml:space="preserve">Petrus ruft zu seinen Fischerkollegen Johannes und Jakobus: „Kommt schnell und helft mir!“ </w:t>
            </w:r>
          </w:p>
        </w:tc>
        <w:tc>
          <w:tcPr>
            <w:tcW w:w="4279" w:type="dxa"/>
          </w:tcPr>
          <w:p w14:paraId="053BBFFC" w14:textId="63F9D3F1" w:rsidR="00800D90" w:rsidRDefault="00800D90" w:rsidP="00800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Mit den Händen herbeiwinken.</w:t>
            </w:r>
          </w:p>
        </w:tc>
      </w:tr>
      <w:tr w:rsidR="00645253" w:rsidRPr="00800D90" w14:paraId="1BB8DDF4" w14:textId="77777777" w:rsidTr="00645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2431DB07" w14:textId="3773BD99" w:rsidR="00800D90" w:rsidRPr="00645253" w:rsidRDefault="00800D90" w:rsidP="00800D90">
            <w:pPr>
              <w:rPr>
                <w:b w:val="0"/>
                <w:bCs w:val="0"/>
                <w:lang w:val="de-DE"/>
              </w:rPr>
            </w:pPr>
            <w:r w:rsidRPr="00645253">
              <w:rPr>
                <w:b w:val="0"/>
                <w:bCs w:val="0"/>
                <w:lang w:val="de-DE"/>
              </w:rPr>
              <w:t xml:space="preserve">Jakobus und Johannes kommen mit ihrem Boot und helfen. </w:t>
            </w:r>
          </w:p>
        </w:tc>
        <w:tc>
          <w:tcPr>
            <w:tcW w:w="4279" w:type="dxa"/>
          </w:tcPr>
          <w:p w14:paraId="27AC6559" w14:textId="6ED48DE6" w:rsidR="00800D90" w:rsidRDefault="00800D90" w:rsidP="00800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Schnelle Ruderbewegungen mit den Armen machen. </w:t>
            </w:r>
          </w:p>
        </w:tc>
      </w:tr>
      <w:tr w:rsidR="00645253" w:rsidRPr="00800D90" w14:paraId="5B9E5DA2" w14:textId="77777777" w:rsidTr="006452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6A2688BD" w14:textId="5FF4D025" w:rsidR="00800D90" w:rsidRPr="00645253" w:rsidRDefault="00800D90" w:rsidP="00800D90">
            <w:pPr>
              <w:rPr>
                <w:b w:val="0"/>
                <w:bCs w:val="0"/>
                <w:lang w:val="de-DE"/>
              </w:rPr>
            </w:pPr>
            <w:r w:rsidRPr="00645253">
              <w:rPr>
                <w:b w:val="0"/>
                <w:bCs w:val="0"/>
                <w:lang w:val="de-DE"/>
              </w:rPr>
              <w:t xml:space="preserve">Beide Boote fahren wieder ans Ufer. Weil es so viele Fische sind, müssen sie vorsichtig sein, damit sie nicht untergehen. </w:t>
            </w:r>
          </w:p>
        </w:tc>
        <w:tc>
          <w:tcPr>
            <w:tcW w:w="4279" w:type="dxa"/>
          </w:tcPr>
          <w:p w14:paraId="6358AAD3" w14:textId="23486421" w:rsidR="00800D90" w:rsidRDefault="00800D90" w:rsidP="00800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Langsame Ruderbewegungen machen.</w:t>
            </w:r>
          </w:p>
        </w:tc>
      </w:tr>
      <w:tr w:rsidR="00645253" w:rsidRPr="00800D90" w14:paraId="44C936C6" w14:textId="77777777" w:rsidTr="00645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669FBF28" w14:textId="2C4E81AC" w:rsidR="00800D90" w:rsidRPr="00645253" w:rsidRDefault="00800D90" w:rsidP="00800D90">
            <w:pPr>
              <w:rPr>
                <w:b w:val="0"/>
                <w:bCs w:val="0"/>
                <w:lang w:val="de-DE"/>
              </w:rPr>
            </w:pPr>
            <w:r w:rsidRPr="00645253">
              <w:rPr>
                <w:b w:val="0"/>
                <w:bCs w:val="0"/>
                <w:lang w:val="de-DE"/>
              </w:rPr>
              <w:t xml:space="preserve">Petrus war so beeindruckt von den vielen Fischen, dass er Angst bekommen hat. </w:t>
            </w:r>
          </w:p>
        </w:tc>
        <w:tc>
          <w:tcPr>
            <w:tcW w:w="4279" w:type="dxa"/>
          </w:tcPr>
          <w:p w14:paraId="197551A0" w14:textId="6A516440" w:rsidR="00800D90" w:rsidRDefault="00800D90" w:rsidP="00800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Erstauntes/Verängstigtes Gesicht machen; die Hände dazu ins Gesicht halten.</w:t>
            </w:r>
          </w:p>
        </w:tc>
      </w:tr>
      <w:tr w:rsidR="00645253" w:rsidRPr="00800D90" w14:paraId="2E375C4A" w14:textId="77777777" w:rsidTr="006452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47E6DCEC" w14:textId="0681C2EC" w:rsidR="00800D90" w:rsidRPr="00645253" w:rsidRDefault="00800D90" w:rsidP="00800D90">
            <w:pPr>
              <w:rPr>
                <w:b w:val="0"/>
                <w:bCs w:val="0"/>
                <w:lang w:val="de-DE"/>
              </w:rPr>
            </w:pPr>
            <w:r w:rsidRPr="00645253">
              <w:rPr>
                <w:b w:val="0"/>
                <w:bCs w:val="0"/>
                <w:lang w:val="de-DE"/>
              </w:rPr>
              <w:t>Er kniet sich vor Jesus nieder.</w:t>
            </w:r>
          </w:p>
        </w:tc>
        <w:tc>
          <w:tcPr>
            <w:tcW w:w="4279" w:type="dxa"/>
          </w:tcPr>
          <w:p w14:paraId="0D15BB56" w14:textId="14F67F9B" w:rsidR="00800D90" w:rsidRDefault="00800D90" w:rsidP="00800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Hinknien.</w:t>
            </w:r>
          </w:p>
          <w:p w14:paraId="7EB62F09" w14:textId="3147A5E6" w:rsidR="00800D90" w:rsidRDefault="00800D90" w:rsidP="00800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(Wenn man sitzen bleiben will, kann man sich auch runterbeugen).</w:t>
            </w:r>
          </w:p>
        </w:tc>
      </w:tr>
      <w:tr w:rsidR="00645253" w:rsidRPr="00800D90" w14:paraId="5EAF32B0" w14:textId="77777777" w:rsidTr="00645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77B6C9A1" w14:textId="03DD4FD7" w:rsidR="00800D90" w:rsidRPr="00645253" w:rsidRDefault="00800D90" w:rsidP="00800D90">
            <w:pPr>
              <w:rPr>
                <w:b w:val="0"/>
                <w:bCs w:val="0"/>
                <w:lang w:val="de-DE"/>
              </w:rPr>
            </w:pPr>
            <w:r w:rsidRPr="00645253">
              <w:rPr>
                <w:b w:val="0"/>
                <w:bCs w:val="0"/>
                <w:lang w:val="de-DE"/>
              </w:rPr>
              <w:t>Jesus sagt zu ihm: „Hab keine Angst.“</w:t>
            </w:r>
          </w:p>
        </w:tc>
        <w:tc>
          <w:tcPr>
            <w:tcW w:w="4279" w:type="dxa"/>
          </w:tcPr>
          <w:p w14:paraId="3A620D90" w14:textId="191BF061" w:rsidR="00800D90" w:rsidRDefault="00645253" w:rsidP="00800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Hand mit ausgestrecktem Zeigefinger von links nach rechts pendeln lassen</w:t>
            </w:r>
          </w:p>
        </w:tc>
      </w:tr>
      <w:tr w:rsidR="00645253" w:rsidRPr="00800D90" w14:paraId="3ABC9000" w14:textId="77777777" w:rsidTr="006452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1B3CB698" w14:textId="1A8C767D" w:rsidR="00800D90" w:rsidRPr="00645253" w:rsidRDefault="00645253" w:rsidP="00800D90">
            <w:pPr>
              <w:rPr>
                <w:b w:val="0"/>
                <w:bCs w:val="0"/>
                <w:lang w:val="de-DE"/>
              </w:rPr>
            </w:pPr>
            <w:r w:rsidRPr="00645253">
              <w:rPr>
                <w:b w:val="0"/>
                <w:bCs w:val="0"/>
                <w:lang w:val="de-DE"/>
              </w:rPr>
              <w:t>„Du sollt jetzt Menschen fischen!“</w:t>
            </w:r>
          </w:p>
        </w:tc>
        <w:tc>
          <w:tcPr>
            <w:tcW w:w="4279" w:type="dxa"/>
          </w:tcPr>
          <w:p w14:paraId="03359C5F" w14:textId="0B00BA94" w:rsidR="00800D90" w:rsidRDefault="00645253" w:rsidP="00800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Beide Arme nach vorne strecken, als ob man jemanden greifen möchte. Diese dann anschließend zur Brust ziehen, um das „Einsammeln“ zu symbolisieren. </w:t>
            </w:r>
          </w:p>
        </w:tc>
      </w:tr>
      <w:tr w:rsidR="00645253" w:rsidRPr="00800D90" w14:paraId="38168772" w14:textId="77777777" w:rsidTr="00645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37014766" w14:textId="49DD7A67" w:rsidR="00800D90" w:rsidRPr="00645253" w:rsidRDefault="00645253" w:rsidP="00800D90">
            <w:pPr>
              <w:rPr>
                <w:b w:val="0"/>
                <w:bCs w:val="0"/>
                <w:lang w:val="de-DE"/>
              </w:rPr>
            </w:pPr>
            <w:r w:rsidRPr="00645253">
              <w:rPr>
                <w:b w:val="0"/>
                <w:bCs w:val="0"/>
                <w:lang w:val="de-DE"/>
              </w:rPr>
              <w:t xml:space="preserve">Petrus, Jakobus und Johannes folgen ab jetzt Jesus. </w:t>
            </w:r>
          </w:p>
        </w:tc>
        <w:tc>
          <w:tcPr>
            <w:tcW w:w="4279" w:type="dxa"/>
          </w:tcPr>
          <w:p w14:paraId="471CD4A5" w14:textId="0EEC9D61" w:rsidR="00800D90" w:rsidRDefault="00645253" w:rsidP="00800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Auf der Stelle gehen.</w:t>
            </w:r>
          </w:p>
        </w:tc>
      </w:tr>
    </w:tbl>
    <w:p w14:paraId="14867CE4" w14:textId="0F47384A" w:rsidR="003526B0" w:rsidRPr="00800D90" w:rsidRDefault="003526B0" w:rsidP="00800D90">
      <w:pPr>
        <w:spacing w:after="0"/>
      </w:pPr>
    </w:p>
    <w:sectPr w:rsidR="003526B0" w:rsidRPr="00800D9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1587240"/>
    <w:multiLevelType w:val="multilevel"/>
    <w:tmpl w:val="B690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702AC1"/>
    <w:multiLevelType w:val="multilevel"/>
    <w:tmpl w:val="EE4A3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7030B7"/>
    <w:multiLevelType w:val="multilevel"/>
    <w:tmpl w:val="2062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4474442">
    <w:abstractNumId w:val="8"/>
  </w:num>
  <w:num w:numId="2" w16cid:durableId="1818455094">
    <w:abstractNumId w:val="6"/>
  </w:num>
  <w:num w:numId="3" w16cid:durableId="559630973">
    <w:abstractNumId w:val="5"/>
  </w:num>
  <w:num w:numId="4" w16cid:durableId="808746472">
    <w:abstractNumId w:val="4"/>
  </w:num>
  <w:num w:numId="5" w16cid:durableId="1102265936">
    <w:abstractNumId w:val="7"/>
  </w:num>
  <w:num w:numId="6" w16cid:durableId="244188522">
    <w:abstractNumId w:val="3"/>
  </w:num>
  <w:num w:numId="7" w16cid:durableId="538662808">
    <w:abstractNumId w:val="2"/>
  </w:num>
  <w:num w:numId="8" w16cid:durableId="415246692">
    <w:abstractNumId w:val="1"/>
  </w:num>
  <w:num w:numId="9" w16cid:durableId="733282431">
    <w:abstractNumId w:val="0"/>
  </w:num>
  <w:num w:numId="10" w16cid:durableId="946080601">
    <w:abstractNumId w:val="9"/>
  </w:num>
  <w:num w:numId="11" w16cid:durableId="1854490273">
    <w:abstractNumId w:val="11"/>
  </w:num>
  <w:num w:numId="12" w16cid:durableId="262937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526B0"/>
    <w:rsid w:val="00645253"/>
    <w:rsid w:val="00800D90"/>
    <w:rsid w:val="00823576"/>
    <w:rsid w:val="00995EC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38B291"/>
  <w14:defaultImageDpi w14:val="300"/>
  <w15:docId w15:val="{CA546368-32E0-4D10-BCD5-6DCF2170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EinfacheTabelle1">
    <w:name w:val="Plain Table 1"/>
    <w:basedOn w:val="NormaleTabelle"/>
    <w:uiPriority w:val="99"/>
    <w:rsid w:val="0064525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6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Tabitha G</cp:lastModifiedBy>
  <cp:revision>3</cp:revision>
  <dcterms:created xsi:type="dcterms:W3CDTF">2025-01-09T23:32:00Z</dcterms:created>
  <dcterms:modified xsi:type="dcterms:W3CDTF">2025-01-09T23:33:00Z</dcterms:modified>
  <cp:category/>
</cp:coreProperties>
</file>